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eating this with my family after a long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plays many sports. He is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ugly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you have right before a big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you're not short you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school we eat lunch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school we exercise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not sad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important to eat this 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2021-10-11T17:14:44Z</dcterms:created>
  <dcterms:modified xsi:type="dcterms:W3CDTF">2021-10-11T17:14:44Z</dcterms:modified>
</cp:coreProperties>
</file>