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summer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gold or silver bullion coin of Mexico bearing an angel representing independence on the obverse and first issued in 1982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madness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left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sky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superhero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algo que uso en mis ojos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soon in spanish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world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witness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algo que importa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sibiling that is a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Fall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although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algo que es robado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2021-10-11T17:16:21Z</dcterms:created>
  <dcterms:modified xsi:type="dcterms:W3CDTF">2021-10-11T17:16:21Z</dcterms:modified>
</cp:coreProperties>
</file>