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postre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 comida en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muy saludable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puedes ver algo en vivo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cuánto cuesta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 encuentra en el océano y puedes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puedes comer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compras un boleto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caminas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llegar a algún lado rápido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2021-10-11T17:16:27Z</dcterms:created>
  <dcterms:modified xsi:type="dcterms:W3CDTF">2021-10-11T17:16:27Z</dcterms:modified>
</cp:coreProperties>
</file>