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ethnic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nevertheless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birth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infrastructure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community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advancements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short/in a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other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 example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2021-10-11T17:16:34Z</dcterms:created>
  <dcterms:modified xsi:type="dcterms:W3CDTF">2021-10-11T17:16:34Z</dcterms:modified>
</cp:coreProperties>
</file>