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It/he/she seemed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I/he/she was able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He/she was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remain/stay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were going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brush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went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He/she said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He/she got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He/she was feeling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eat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 To fix up/get ready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He/she entered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were passing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Already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He/she slept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He/she was saying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He/she was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He/she got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He/she was going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Puzzle</dc:title>
  <dcterms:created xsi:type="dcterms:W3CDTF">2021-10-11T17:14:51Z</dcterms:created>
  <dcterms:modified xsi:type="dcterms:W3CDTF">2021-10-11T17:14:51Z</dcterms:modified>
</cp:coreProperties>
</file>