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aula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oficina del director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pizarra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ventana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2021-10-11T17:15:00Z</dcterms:created>
  <dcterms:modified xsi:type="dcterms:W3CDTF">2021-10-11T17:15:00Z</dcterms:modified>
</cp:coreProperties>
</file>