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 a ver películas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¿Un lugar que tiene varias tiendas dentro?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gente va aquí en el verano para refrescarse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usa la gente con sus pies?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¿A dónde vas para conseguir algo de comer?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Este es el desgaste que lees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que hacer esto en la práctica de baloncesto y fútbol para cardio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llevamos a la escuela para libros y suministros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los adolescentes les gusta hacer esto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Hago esto cuando estoy cansado y somnoliento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2</dc:title>
  <dcterms:created xsi:type="dcterms:W3CDTF">2021-10-11T17:15:32Z</dcterms:created>
  <dcterms:modified xsi:type="dcterms:W3CDTF">2021-10-11T17:15:32Z</dcterms:modified>
</cp:coreProperties>
</file>