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"bad"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"weak?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"strong"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"new"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"tall"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"mean"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"stupid"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"hard-working"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"thin" in spanish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"calm"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"short"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"social"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"skinny"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"fat"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"rich"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2021-10-11T17:16:46Z</dcterms:created>
  <dcterms:modified xsi:type="dcterms:W3CDTF">2021-10-11T17:16:46Z</dcterms:modified>
</cp:coreProperties>
</file>