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form of painting where paint is blended together on the canvas to give the idea of an object.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used to clean dirty paintbrushes?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an artist usually use to paint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artist is _________ with their works of art.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________ is important to have when you are painting.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paint helps to create the exact color you need.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paints and sells their work for a living.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artist applies ________ to a surface to create a painting.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where an artists puts their paint before they put in on the canvas.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form of painting where only dots are used to paint.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Adding a pop of _________ in a painting can make the painting more interesting.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used to apply paint onto a canvas.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Artists use this to set their canvases 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2021-10-11T17:16:48Z</dcterms:created>
  <dcterms:modified xsi:type="dcterms:W3CDTF">2021-10-11T17:16:48Z</dcterms:modified>
</cp:coreProperties>
</file>