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pequeno animal rosado en 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que freir los alimentos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nombre de la comida que comes por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comida viene en forma de palo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comes con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nombre para un restaurante tambien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carne comes de una vaca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animal que comes del mar que viene en diferentes tipos y formas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pequena comida que tienes antes de una gran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Dinero extra que le das a un camarero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es un tipico de carne de Accion de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Cual es la pequena comida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Cuales son las cosas que comes llamadas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se puede rasparse y freír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que puedas comer que nado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2021-10-11T17:16:51Z</dcterms:created>
  <dcterms:modified xsi:type="dcterms:W3CDTF">2021-10-11T17:16:51Z</dcterms:modified>
</cp:coreProperties>
</file>