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 in the blank, then translate it into Spanish. "We learn about history and politics in ___ Class."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displays images on a white 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(Fill in the Blank) Rock, Paper,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in the blank, then translate it into Spanish. "We mix different solutions in ___ Class."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blank, then translate it into Spanish. "We make paintings in ___ class."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connects classes in schools.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blank, then translate it into Spanish. "You study about life in ___ class, right?"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word for School "Blocks."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 the word in Parenthesis into Spanish. I am in (twelfth) grade.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board that a teacher always 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the word in Parenthesis into Spanish. My (third) class is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would use to sharpen a pencil.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blank, then translate it into Spanish. "I learned about equations and sequences in ___ class."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object that staples papers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 the word in Parenthesis into Spanish. My (first) class is math.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2021-10-11T17:16:55Z</dcterms:created>
  <dcterms:modified xsi:type="dcterms:W3CDTF">2021-10-11T17:16:55Z</dcterms:modified>
</cp:coreProperties>
</file>