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slow and has a shell and is usally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tall and brown and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green and is slimmy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lives in water and has finsand could be a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brown and is a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long and slithers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flys and lays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lives near water and lays 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animal lives in water and is usally in the circus and plays with a beach ball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big and is 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big and gray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funny and brown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lives on the beach and hasmore than 2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whta is pink and lives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black and white and lives in the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eight legs and has more than two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multiple colors and is used in races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has two humps on their backs and lives in a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orange and balck and has stripes and is a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white/yellow and is like a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howls and is like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yellow/brown and is a predator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black and white and is like a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says oink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fluffy and says baahhhh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2021-10-11T17:15:12Z</dcterms:created>
  <dcterms:modified xsi:type="dcterms:W3CDTF">2021-10-11T17:15:12Z</dcterms:modified>
</cp:coreProperties>
</file>