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Toasted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café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Hamburger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Glass of 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Glass of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Rice and Beans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2021-10-11T17:15:14Z</dcterms:created>
  <dcterms:modified xsi:type="dcterms:W3CDTF">2021-10-11T17:15:14Z</dcterms:modified>
</cp:coreProperties>
</file>