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hermanos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 abuelos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madrastra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mayor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media hermana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 ojos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limpiar la cocina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somos cinco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poner la mesa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hacer la cama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viejo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es clerto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tu/tus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hijos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menor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2021-10-11T17:15:16Z</dcterms:created>
  <dcterms:modified xsi:type="dcterms:W3CDTF">2021-10-11T17:15:16Z</dcterms:modified>
</cp:coreProperties>
</file>