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hundred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Movie 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Lemonade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Hamburgers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2021-10-11T17:15:21Z</dcterms:created>
  <dcterms:modified xsi:type="dcterms:W3CDTF">2021-10-11T17:15:21Z</dcterms:modified>
</cp:coreProperties>
</file>