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boring month of the year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eight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famous Spanish baseball player with the last name Clemente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people call soccer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is Ferdinand, (Write in Spanish)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53 in Spanish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99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keys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Mr.Castros home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movie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month of pumpkins and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Monday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2021-10-11T17:15:41Z</dcterms:created>
  <dcterms:modified xsi:type="dcterms:W3CDTF">2021-10-11T17:15:41Z</dcterms:modified>
</cp:coreProperties>
</file>