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Simpatico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Perezoso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Bueno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Ambicioso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Rubio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Pelirrojo(a)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Bonito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Aburrido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Inteligente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Guapo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Dificíl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Facíl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Bajo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2021-10-11T17:15:52Z</dcterms:created>
  <dcterms:modified xsi:type="dcterms:W3CDTF">2021-10-11T17:15:52Z</dcterms:modified>
</cp:coreProperties>
</file>