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(fem)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enter, to get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(sing)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prepare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listen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(pl)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they (masc)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take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2021-10-11T17:16:08Z</dcterms:created>
  <dcterms:modified xsi:type="dcterms:W3CDTF">2021-10-11T17:16:08Z</dcterms:modified>
</cp:coreProperties>
</file>