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after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number 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today,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before 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(command)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97, 98, 99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 Down (command)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Up (command)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say... Yesterday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 (command)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Thousand</w:t>
            </w:r>
          </w:p>
        </w:tc>
      </w:tr>
    </w:tbl>
    <w:p>
      <w:pPr>
        <w:pStyle w:val="WordBankLarge"/>
      </w:pPr>
      <w:r>
        <w:t xml:space="preserve">   Dieciséis     </w:t>
      </w:r>
      <w:r>
        <w:t xml:space="preserve">   Mañana    </w:t>
      </w:r>
      <w:r>
        <w:t xml:space="preserve">   Cien    </w:t>
      </w:r>
      <w:r>
        <w:t xml:space="preserve">   Mil    </w:t>
      </w:r>
      <w:r>
        <w:t xml:space="preserve">   Miércoles     </w:t>
      </w:r>
      <w:r>
        <w:t xml:space="preserve">   Bandera     </w:t>
      </w:r>
      <w:r>
        <w:t xml:space="preserve">   Relaj    </w:t>
      </w:r>
      <w:r>
        <w:t xml:space="preserve">   Compartimentos     </w:t>
      </w:r>
      <w:r>
        <w:t xml:space="preserve">   Ayerfue    </w:t>
      </w:r>
      <w:r>
        <w:t xml:space="preserve">   Millón    </w:t>
      </w:r>
      <w:r>
        <w:t xml:space="preserve">   Cuarenta    </w:t>
      </w:r>
      <w:r>
        <w:t xml:space="preserve">   Levántate     </w:t>
      </w:r>
      <w:r>
        <w:t xml:space="preserve">   Siéntate     </w:t>
      </w:r>
      <w:r>
        <w:t xml:space="preserve">   Escucha     </w:t>
      </w:r>
      <w:r>
        <w:t xml:space="preserve">   Estudia    </w:t>
      </w:r>
      <w:r>
        <w:t xml:space="preserve">   Lápiz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2021-10-11T17:16:11Z</dcterms:created>
  <dcterms:modified xsi:type="dcterms:W3CDTF">2021-10-11T17:16:11Z</dcterms:modified>
</cp:coreProperties>
</file>