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 a day keeps the doctor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calada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loud noise on the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younger than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go to _________to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starts a 8:05 but i came at 9:00 so i am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halloween you get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raining _________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candy is really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high school you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play a board_________  with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read the ______ paper to be informed with what is happening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consist of greens with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fruit that can be purple 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walk your pet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2021-10-11T17:16:13Z</dcterms:created>
  <dcterms:modified xsi:type="dcterms:W3CDTF">2021-10-11T17:16:13Z</dcterms:modified>
</cp:coreProperties>
</file>