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feleipe jugar para la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llamo feliepes altos?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feleipe tenido mucho ________ para deportes.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Que La mucho popular deporte en la rebublica dominicana?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felipe estaba un...?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se llamo la madre de feliepe?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 se llamo la padre de Feliepe?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felipe eastabe 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como se llamo felipes lowes?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felipe won....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tres hijas tujillo muerte?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dominican republic tiene hermosa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tiene cuando hijo de la feleipe?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que parte de la autobus americans sentar?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Como se llamo la hermano de feliepe?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felipe familia tiene no mucho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 es la personas de la Hati se llamo?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feleipes ___________ jugar beisbol.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1937 dictador organizo una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es la isla se llamo?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felipe comer un....?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dominican republic hay mucho ___________ profesionalist.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felipe manager general de los gigantes en...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quien en felipe familia muerte?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es la personas de la Republica dominicana se llamo?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dominicans sentar in qual parte de la autobus?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feleipe jugar en la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Quieren el dictador de la republica dominicana?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felipe concentro en jugar al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dominicans no tiene much0 ________.</w:t>
            </w:r>
          </w:p>
        </w:tc>
      </w:tr>
    </w:tbl>
    <w:p>
      <w:pPr>
        <w:pStyle w:val="WordBankLarge"/>
      </w:pPr>
      <w:r>
        <w:t xml:space="preserve">   beisbol    </w:t>
      </w:r>
      <w:r>
        <w:t xml:space="preserve">   dominicans     </w:t>
      </w:r>
      <w:r>
        <w:t xml:space="preserve">   virginia     </w:t>
      </w:r>
      <w:r>
        <w:t xml:space="preserve">   Espanola    </w:t>
      </w:r>
      <w:r>
        <w:t xml:space="preserve">   hatians    </w:t>
      </w:r>
      <w:r>
        <w:t xml:space="preserve">   jesus    </w:t>
      </w:r>
      <w:r>
        <w:t xml:space="preserve">   trujillo    </w:t>
      </w:r>
      <w:r>
        <w:t xml:space="preserve">   jose    </w:t>
      </w:r>
      <w:r>
        <w:t xml:space="preserve">   cinco    </w:t>
      </w:r>
      <w:r>
        <w:t xml:space="preserve">   mirabal    </w:t>
      </w:r>
      <w:r>
        <w:t xml:space="preserve">   delantera    </w:t>
      </w:r>
      <w:r>
        <w:t xml:space="preserve">   hamburguesa    </w:t>
      </w:r>
      <w:r>
        <w:t xml:space="preserve">   trasera    </w:t>
      </w:r>
      <w:r>
        <w:t xml:space="preserve">   pelotero    </w:t>
      </w:r>
      <w:r>
        <w:t xml:space="preserve">   beisbol     </w:t>
      </w:r>
      <w:r>
        <w:t xml:space="preserve">   gigantes    </w:t>
      </w:r>
      <w:r>
        <w:t xml:space="preserve">   garden    </w:t>
      </w:r>
      <w:r>
        <w:t xml:space="preserve">   premios    </w:t>
      </w:r>
      <w:r>
        <w:t xml:space="preserve">   valles    </w:t>
      </w:r>
      <w:r>
        <w:t xml:space="preserve">   mantanas     </w:t>
      </w:r>
      <w:r>
        <w:t xml:space="preserve">   hijo     </w:t>
      </w:r>
      <w:r>
        <w:t xml:space="preserve">   hermano    </w:t>
      </w:r>
      <w:r>
        <w:t xml:space="preserve">   san francisco    </w:t>
      </w:r>
      <w:r>
        <w:t xml:space="preserve">   Dominican republic    </w:t>
      </w:r>
      <w:r>
        <w:t xml:space="preserve">   beisbolistas    </w:t>
      </w:r>
      <w:r>
        <w:t xml:space="preserve">   playas    </w:t>
      </w:r>
      <w:r>
        <w:t xml:space="preserve">   masacre    </w:t>
      </w:r>
      <w:r>
        <w:t xml:space="preserve">   dinero    </w:t>
      </w:r>
      <w:r>
        <w:t xml:space="preserve">   dinero    </w:t>
      </w:r>
      <w:r>
        <w:t xml:space="preserve">   entrenamiento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2021-10-11T17:16:20Z</dcterms:created>
  <dcterms:modified xsi:type="dcterms:W3CDTF">2021-10-11T17:16:20Z</dcterms:modified>
</cp:coreProperties>
</file>