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lámapara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Airy (open)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Barato/a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armorio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campo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Pasadena la aspiradora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ducha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tareas doméstica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laundry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2021-10-11T17:16:23Z</dcterms:created>
  <dcterms:modified xsi:type="dcterms:W3CDTF">2021-10-11T17:16:23Z</dcterms:modified>
</cp:coreProperties>
</file>