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baño que nadie utiliza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Qué haces con un cinturón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 su no a tiempo su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Qué te lleva a lugares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recolección de bolsas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Dónde pongo tus maletas en un avión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Dónde poner su comida en un avión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 su no tarde su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 usted no está despegando su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Dónde te sientas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vuelo de parada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 tú puisite ropas en cuando tú tomas in viaje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Fuera del país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 su no aterrizar su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Dónde pones maletas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 </dc:title>
  <dcterms:created xsi:type="dcterms:W3CDTF">2021-10-11T17:15:00Z</dcterms:created>
  <dcterms:modified xsi:type="dcterms:W3CDTF">2021-10-11T17:15:00Z</dcterms:modified>
</cp:coreProperties>
</file>