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Spanish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______ un poco antes de salir ( to comb one's hair 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To make the bed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To cut the grass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Describing someone as loving/affectionate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Are you ready 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Surprise party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Aquarium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Yo ____ mis piernas ( to shave 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Sofia necesita _______ antes de ir al trabajar ( to shower 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One moment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Daughter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you say when you answer the phone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Husband</w:t>
            </w:r>
          </w:p>
        </w:tc>
      </w:tr>
    </w:tbl>
    <w:p>
      <w:pPr>
        <w:pStyle w:val="WordBankMedium"/>
      </w:pPr>
      <w:r>
        <w:t xml:space="preserve">   hacer la cama    </w:t>
      </w:r>
      <w:r>
        <w:t xml:space="preserve">   Esposo    </w:t>
      </w:r>
      <w:r>
        <w:t xml:space="preserve">   hija    </w:t>
      </w:r>
      <w:r>
        <w:t xml:space="preserve">   cariñoso    </w:t>
      </w:r>
      <w:r>
        <w:t xml:space="preserve">   cortar el césped    </w:t>
      </w:r>
      <w:r>
        <w:t xml:space="preserve">   aló    </w:t>
      </w:r>
      <w:r>
        <w:t xml:space="preserve">   Un momento    </w:t>
      </w:r>
      <w:r>
        <w:t xml:space="preserve">   acuario    </w:t>
      </w:r>
      <w:r>
        <w:t xml:space="preserve">   ciudad    </w:t>
      </w:r>
      <w:r>
        <w:t xml:space="preserve">   fiesta de sorpresa    </w:t>
      </w:r>
      <w:r>
        <w:t xml:space="preserve">   afeitarme    </w:t>
      </w:r>
      <w:r>
        <w:t xml:space="preserve">   ducharse    </w:t>
      </w:r>
      <w:r>
        <w:t xml:space="preserve">   ¿Estás listo?    </w:t>
      </w:r>
      <w:r>
        <w:t xml:space="preserve">   peinate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Spanish Crossword Puzzle</dc:title>
  <dcterms:created xsi:type="dcterms:W3CDTF">2021-10-11T17:15:13Z</dcterms:created>
  <dcterms:modified xsi:type="dcterms:W3CDTF">2021-10-11T17:15:13Z</dcterms:modified>
</cp:coreProperties>
</file>