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bigger/older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marathons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smaller/minor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fourth/room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handle/to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Puzzles</dc:title>
  <dcterms:created xsi:type="dcterms:W3CDTF">2021-10-11T17:15:38Z</dcterms:created>
  <dcterms:modified xsi:type="dcterms:W3CDTF">2021-10-11T17:15:38Z</dcterms:modified>
</cp:coreProperties>
</file>