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grand-mother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cousin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grand-son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</w:t>
            </w:r>
          </w:p>
        </w:tc>
      </w:tr>
    </w:tbl>
    <w:p>
      <w:pPr>
        <w:pStyle w:val="WordBankMedium"/>
      </w:pPr>
      <w:r>
        <w:t xml:space="preserve">   Hermano    </w:t>
      </w:r>
      <w:r>
        <w:t xml:space="preserve">   ninos    </w:t>
      </w:r>
      <w:r>
        <w:t xml:space="preserve">   primo    </w:t>
      </w:r>
      <w:r>
        <w:t xml:space="preserve">   abuela     </w:t>
      </w:r>
      <w:r>
        <w:t xml:space="preserve">   madre    </w:t>
      </w:r>
      <w:r>
        <w:t xml:space="preserve">   tia    </w:t>
      </w:r>
      <w:r>
        <w:t xml:space="preserve">   nieto    </w:t>
      </w:r>
      <w:r>
        <w:t xml:space="preserve">   sobrino    </w:t>
      </w:r>
      <w:r>
        <w:t xml:space="preserve">   yerno    </w:t>
      </w:r>
      <w:r>
        <w:t xml:space="preserve">   hijo    </w:t>
      </w:r>
      <w:r>
        <w:t xml:space="preserve">   madrina    </w:t>
      </w:r>
      <w:r>
        <w:t xml:space="preserve">   nuera    </w:t>
      </w:r>
      <w:r>
        <w:t xml:space="preserve">   padre    </w:t>
      </w:r>
      <w:r>
        <w:t xml:space="preserve">   nieta    </w:t>
      </w:r>
      <w:r>
        <w:t xml:space="preserve">   hermana    </w:t>
      </w:r>
      <w:r>
        <w:t xml:space="preserve">   hija    </w:t>
      </w:r>
      <w:r>
        <w:t xml:space="preserve">   abuelo    </w:t>
      </w:r>
      <w:r>
        <w:t xml:space="preserve">   sobrina    </w:t>
      </w:r>
      <w:r>
        <w:t xml:space="preserve">   padrino    </w:t>
      </w:r>
      <w:r>
        <w:t xml:space="preserve">   tio    </w:t>
      </w:r>
      <w:r>
        <w:t xml:space="preserve">   primo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Search</dc:title>
  <dcterms:created xsi:type="dcterms:W3CDTF">2021-10-11T17:15:34Z</dcterms:created>
  <dcterms:modified xsi:type="dcterms:W3CDTF">2021-10-11T17:15:34Z</dcterms:modified>
</cp:coreProperties>
</file>