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Crossword- 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on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put, to place, to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agent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taxi driver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trunk (car)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Crossword- Travel </dc:title>
  <dcterms:created xsi:type="dcterms:W3CDTF">2021-10-11T17:15:16Z</dcterms:created>
  <dcterms:modified xsi:type="dcterms:W3CDTF">2021-10-11T17:15:16Z</dcterms:modified>
</cp:coreProperties>
</file>