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lots of greens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something much something would 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ate on your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pay for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people go to hang out.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see shows in_____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served at KFC.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Courtesy given to someone who servers your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Beef/Meat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green tree like vegetable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Unit 4</dc:title>
  <dcterms:created xsi:type="dcterms:W3CDTF">2021-10-11T17:15:48Z</dcterms:created>
  <dcterms:modified xsi:type="dcterms:W3CDTF">2021-10-11T17:15:48Z</dcterms:modified>
</cp:coreProperties>
</file>