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querer que pase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tener un deseo de poseer o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temeroso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angustia y molestia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aconsejar o sugerir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prevenir formalmente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feliz y optimista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sintiendo o mostrando envidia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responsable de una fechoría especificada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ansioso de eventos futuros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exigir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fácilmente agitado o alarmado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incapaz de pensar claramente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tratamiento perjudicial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gama de cosas diferentes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muy entusiasta y ansioso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preguntar la 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demandar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placer profundo o satisfacción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sin acompañantes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2021-10-11T17:17:30Z</dcterms:created>
  <dcterms:modified xsi:type="dcterms:W3CDTF">2021-10-11T17:17:30Z</dcterms:modified>
</cp:coreProperties>
</file>