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alfombra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balcon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habitacion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aspinadora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desvn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lampara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cocina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patio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espejo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alacena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lavadora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mansion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el estante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 casa de campo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el armario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la puerta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el garaje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la comoda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el escritorio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las escaleras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la granja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el abrealatas electrico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la ducha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el comedor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el dormitorio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el castillo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la lavanderia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la banera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el centro de cuidad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la chimenea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el departamento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sala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 cortinas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cuadro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sillon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silla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recamara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terraza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llave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tocador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cueva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mesita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casa de un piso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 casa de dos pisos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 reloj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 persiana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 muro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 choza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los suburbios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el jardin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la despensa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El apartamento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el estufa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la favela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la 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el pasillo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la maceta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la oficina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el sofa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el sotano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el cuarto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el techo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</dc:title>
  <dcterms:created xsi:type="dcterms:W3CDTF">2021-10-11T17:17:33Z</dcterms:created>
  <dcterms:modified xsi:type="dcterms:W3CDTF">2021-10-11T17:17:33Z</dcterms:modified>
</cp:coreProperties>
</file>