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in the house where you cook your meals.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to say your gratitude towards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that likes to chase their 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that goes to school and learns how to do things like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Cowboys ride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71% of the Earth is covered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Piece of attire that you wear on your feet.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your brother or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wear sick people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who raise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describes someone when they need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this many fingers on one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stellar object rises in the East and Sets in the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that carry tasers and arrests the criminals.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that describes someone who needs sleep.</w:t>
            </w:r>
          </w:p>
        </w:tc>
      </w:tr>
    </w:tbl>
    <w:p>
      <w:pPr>
        <w:pStyle w:val="WordBankMedium"/>
      </w:pPr>
      <w:r>
        <w:t xml:space="preserve">   perro    </w:t>
      </w:r>
      <w:r>
        <w:t xml:space="preserve">   cocina    </w:t>
      </w:r>
      <w:r>
        <w:t xml:space="preserve">   caballo    </w:t>
      </w:r>
      <w:r>
        <w:t xml:space="preserve">   agua    </w:t>
      </w:r>
      <w:r>
        <w:t xml:space="preserve">   sol    </w:t>
      </w:r>
      <w:r>
        <w:t xml:space="preserve">   policia     </w:t>
      </w:r>
      <w:r>
        <w:t xml:space="preserve">   cinco    </w:t>
      </w:r>
      <w:r>
        <w:t xml:space="preserve">   zapatos    </w:t>
      </w:r>
      <w:r>
        <w:t xml:space="preserve">   hermano    </w:t>
      </w:r>
      <w:r>
        <w:t xml:space="preserve">   estudiante    </w:t>
      </w:r>
      <w:r>
        <w:t xml:space="preserve">   gracias    </w:t>
      </w:r>
      <w:r>
        <w:t xml:space="preserve">   un hospital    </w:t>
      </w:r>
      <w:r>
        <w:t xml:space="preserve">   hambre    </w:t>
      </w:r>
      <w:r>
        <w:t xml:space="preserve">   cansada    </w:t>
      </w:r>
      <w:r>
        <w:t xml:space="preserve">   padres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2021-10-11T17:17:44Z</dcterms:created>
  <dcterms:modified xsi:type="dcterms:W3CDTF">2021-10-11T17:17:44Z</dcterms:modified>
</cp:coreProperties>
</file>