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del día es hora de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 mano puedes llevar esto a bordo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en la seguridad tienen que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debes ir aquí para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pones tu equipaje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necesitas esto para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estás haciendo esto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 es el numero de su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puedes hacer esto mientras estás sentado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pones en esto para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 aquí para comprar boletos de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 vuelo está anunciando la 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 lugar tiene muchos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son un buen lugar para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miras cuando pedir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puedes usa esto 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embarcan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 hora son las 8 en punto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antes de subir al avión, tienes 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2021-10-11T17:17:46Z</dcterms:created>
  <dcterms:modified xsi:type="dcterms:W3CDTF">2021-10-11T17:17:46Z</dcterms:modified>
</cp:coreProperties>
</file>