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blanco y sonador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pezunas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cuac, cuac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rayas 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muy alto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Lebron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oink, grasa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significa y costoso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vivir en el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salvaje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viscoso y desagradable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temprano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boc boc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muchas plumas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mans mascota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peludo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grande y malo</w:t>
            </w:r>
          </w:p>
        </w:tc>
      </w:tr>
    </w:tbl>
    <w:p>
      <w:pPr>
        <w:pStyle w:val="WordBankLarge"/>
      </w:pPr>
      <w:r>
        <w:t xml:space="preserve">   Caballo    </w:t>
      </w:r>
      <w:r>
        <w:t xml:space="preserve">   Cabra    </w:t>
      </w:r>
      <w:r>
        <w:t xml:space="preserve">   cochino    </w:t>
      </w:r>
      <w:r>
        <w:t xml:space="preserve">   conejo    </w:t>
      </w:r>
      <w:r>
        <w:t xml:space="preserve">   Elefante    </w:t>
      </w:r>
      <w:r>
        <w:t xml:space="preserve">   gallina    </w:t>
      </w:r>
      <w:r>
        <w:t xml:space="preserve">   gallo    </w:t>
      </w:r>
      <w:r>
        <w:t xml:space="preserve">   gato    </w:t>
      </w:r>
      <w:r>
        <w:t xml:space="preserve">   jirafa    </w:t>
      </w:r>
      <w:r>
        <w:t xml:space="preserve">   lobo    </w:t>
      </w:r>
      <w:r>
        <w:t xml:space="preserve">   monos    </w:t>
      </w:r>
      <w:r>
        <w:t xml:space="preserve">   obejas    </w:t>
      </w:r>
      <w:r>
        <w:t xml:space="preserve">   oso    </w:t>
      </w:r>
      <w:r>
        <w:t xml:space="preserve">   pato    </w:t>
      </w:r>
      <w:r>
        <w:t xml:space="preserve">   perro    </w:t>
      </w:r>
      <w:r>
        <w:t xml:space="preserve">   pez    </w:t>
      </w:r>
      <w:r>
        <w:t xml:space="preserve">   pajaro    </w:t>
      </w:r>
      <w:r>
        <w:t xml:space="preserve">   rana    </w:t>
      </w:r>
      <w:r>
        <w:t xml:space="preserve">   tigre    </w:t>
      </w:r>
      <w:r>
        <w:t xml:space="preserve">   toro    </w:t>
      </w:r>
      <w:r>
        <w:t xml:space="preserve">   tortuga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2021-10-11T17:17:49Z</dcterms:created>
  <dcterms:modified xsi:type="dcterms:W3CDTF">2021-10-11T17:17:49Z</dcterms:modified>
</cp:coreProperties>
</file>