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Levanten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Quiere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maestro de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contesta las preguntas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Tienen preguntas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Repitan, por favor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querie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Saquen una hoja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Completa la conversacion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 despasio, por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Cierren los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Muchas gracias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Abran los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Sientense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respuesta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2021-10-11T17:17:54Z</dcterms:created>
  <dcterms:modified xsi:type="dcterms:W3CDTF">2021-10-11T17:17:54Z</dcterms:modified>
</cp:coreProperties>
</file>