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apartment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stairs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patio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upstairs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 level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garden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closet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dining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kitchen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soil</w:t>
            </w:r>
          </w:p>
        </w:tc>
      </w:tr>
    </w:tbl>
    <w:p>
      <w:pPr>
        <w:pStyle w:val="WordBankSmall"/>
      </w:pPr>
      <w:r>
        <w:t xml:space="preserve">   apartamento    </w:t>
      </w:r>
      <w:r>
        <w:t xml:space="preserve">   armario    </w:t>
      </w:r>
      <w:r>
        <w:t xml:space="preserve">   bajar    </w:t>
      </w:r>
      <w:r>
        <w:t xml:space="preserve">   casa    </w:t>
      </w:r>
      <w:r>
        <w:t xml:space="preserve">   cocina    </w:t>
      </w:r>
      <w:r>
        <w:t xml:space="preserve">   comedor    </w:t>
      </w:r>
      <w:r>
        <w:t xml:space="preserve">   cuarto    </w:t>
      </w:r>
      <w:r>
        <w:t xml:space="preserve">   escalera    </w:t>
      </w:r>
      <w:r>
        <w:t xml:space="preserve">   jardin    </w:t>
      </w:r>
      <w:r>
        <w:t xml:space="preserve">   patio    </w:t>
      </w:r>
      <w:r>
        <w:t xml:space="preserve">   piso    </w:t>
      </w:r>
      <w:r>
        <w:t xml:space="preserve">   planta baja    </w:t>
      </w:r>
      <w:r>
        <w:t xml:space="preserve">   sala    </w:t>
      </w:r>
      <w:r>
        <w:t xml:space="preserve">   subir    </w:t>
      </w:r>
      <w:r>
        <w:t xml:space="preserve">   suelo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2021-10-11T17:13:54Z</dcterms:created>
  <dcterms:modified xsi:type="dcterms:W3CDTF">2021-10-11T17:13:54Z</dcterms:modified>
</cp:coreProperties>
</file>