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 shows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soap operas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weather 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cartoons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sports shows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weather bulletin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reality shows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2021-10-11T17:13:58Z</dcterms:created>
  <dcterms:modified xsi:type="dcterms:W3CDTF">2021-10-11T17:13:58Z</dcterms:modified>
</cp:coreProperties>
</file>