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 by D.R.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"wednesday"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"The schedule"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"The week"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"Chemistry"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"The clock;watch"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"The library"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"The proof"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"The Dormitory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"Business administration"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"Thursday"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"Foreign languages" in spanish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"the Classmate"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"The course"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"journalism"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"The Backpack"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"Accounting"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"Computing"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"sunday"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"The stadium"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"The bookstore"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"saturday"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"monday"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"The Eraser"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"tuesday"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"friday" in spanish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by D.R.</dc:title>
  <dcterms:created xsi:type="dcterms:W3CDTF">2021-10-11T17:15:13Z</dcterms:created>
  <dcterms:modified xsi:type="dcterms:W3CDTF">2021-10-11T17:15:13Z</dcterms:modified>
</cp:coreProperties>
</file>