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geological feature in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 crooked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Costa Rica has a wet and "?"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Cuba looks like an "?" from bird's eye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Translate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Cuba's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country won independance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city has the world's largest 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Columbia's main export is "?"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Bolivia's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Chile has a "what" along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Ecuadorians like to eat "?"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imaginary line runs through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size rank is Argentina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2021-10-11T17:14:00Z</dcterms:created>
  <dcterms:modified xsi:type="dcterms:W3CDTF">2021-10-11T17:14:00Z</dcterms:modified>
</cp:coreProperties>
</file>