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spicy;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potato omelet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(temp)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have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2021-10-11T17:14:03Z</dcterms:created>
  <dcterms:modified xsi:type="dcterms:W3CDTF">2021-10-11T17:14:03Z</dcterms:modified>
</cp:coreProperties>
</file>