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Fruta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Insecto que reptante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Madera usamos un fuego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Comida graso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Instrucciones en papel sobre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Insecto que vuelto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Dulce 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Fruta rosada que es muy delicioso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2021-10-11T17:14:05Z</dcterms:created>
  <dcterms:modified xsi:type="dcterms:W3CDTF">2021-10-11T17:14:05Z</dcterms:modified>
</cp:coreProperties>
</file>