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hijo de tu hermano es tu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Tú madre, de tú madre, de tú madre.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cosas sucede mucho, eso sucede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opuesto a decir la verdad.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Qué tú hiciste cuando tú amaste una persona.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día antes de Navidad.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Otra palabra para grande.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corto, juguete tren.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 que le haces a alguien cuando los dejas.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fiesta después de Navidad.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Donde los niños juegan con arena.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Qué tú dormiste cuando de niño.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día tú casaste.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Donde tú fuiste a final de escuela secundaria.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eres __________, no recibe regalos en Navidad.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persona pequeña y mucho joven.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alguien obtiene todo lo que quiere.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Otra palabra para hablar.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Qué tú jugaste con cuando de niño.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Cuando saliste del estómago de tu madre, estabas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2021-10-11T17:14:07Z</dcterms:created>
  <dcterms:modified xsi:type="dcterms:W3CDTF">2021-10-11T17:14:07Z</dcterms:modified>
</cp:coreProperties>
</file>