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year, international students increase by _ _ _ _ _ _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Mrs. B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that study a foreign language for 4+ years _ _ _ _ _ _ _ _ _ _ their classmates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Spanish speaking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music is out of México?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effect does being bilingual do to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33% of buisness people specifically for their secondary language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United States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have an _ _ _ _ _ _ are sexier.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Spain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2021-10-11T17:14:15Z</dcterms:created>
  <dcterms:modified xsi:type="dcterms:W3CDTF">2021-10-11T17:14:15Z</dcterms:modified>
</cp:coreProperties>
</file>