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artist paints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sculpts.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___ an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see singers sing, you go to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usually on your birthday 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paints, or creates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yo go to watch movies?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___ someone's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___ on the color of your room.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___ a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create music, you are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go to a concert, you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a singer, you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sing, you are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___ a concert.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celebrate this every year, the same day, on the day you were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go here to see paintings, statues, history,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see at the movie theatre?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eat at you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people who play instruments.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2021-10-11T17:14:17Z</dcterms:created>
  <dcterms:modified xsi:type="dcterms:W3CDTF">2021-10-11T17:14:17Z</dcterms:modified>
</cp:coreProperties>
</file>