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itinerario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traje de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tarjeta de embarque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aeropuerto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reclamo de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boleto de ida y vuelta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pasajero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auxiliar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oficina de turismo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pasaporte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parada de 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agente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agencia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identificacion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2021-10-11T17:14:33Z</dcterms:created>
  <dcterms:modified xsi:type="dcterms:W3CDTF">2021-10-11T17:14:33Z</dcterms:modified>
</cp:coreProperties>
</file>