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montar en bicicleta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hacer la tarea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refresco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despues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escuchar musica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 papas fritas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antes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 helado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jugar al futbal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pasear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comprar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andar en patineta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practicar deportes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mirar la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estudiar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la actividad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jugo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hablar por telefono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dibjujar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pasar un rato con las amigos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tocar la guitarra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galleta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pizza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preparar la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aprender el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rent a 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descansar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escribir correos electronicos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trabajar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correr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tambien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leer un libro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la fruta</w:t>
            </w:r>
          </w:p>
        </w:tc>
      </w:tr>
    </w:tbl>
    <w:p>
      <w:pPr>
        <w:pStyle w:val="WordBankLarge"/>
      </w:pPr>
      <w:r>
        <w:t xml:space="preserve">   alquilar un DVD    </w:t>
      </w:r>
      <w:r>
        <w:t xml:space="preserve">   to skateboard    </w:t>
      </w:r>
      <w:r>
        <w:t xml:space="preserve">   to learn spanish    </w:t>
      </w:r>
      <w:r>
        <w:t xml:space="preserve">   to drink    </w:t>
      </w:r>
      <w:r>
        <w:t xml:space="preserve">   to eat    </w:t>
      </w:r>
      <w:r>
        <w:t xml:space="preserve">   to buy    </w:t>
      </w:r>
      <w:r>
        <w:t xml:space="preserve">   to run    </w:t>
      </w:r>
      <w:r>
        <w:t xml:space="preserve">   to rest    </w:t>
      </w:r>
      <w:r>
        <w:t xml:space="preserve">   to draw    </w:t>
      </w:r>
      <w:r>
        <w:t xml:space="preserve">   to write e-mails    </w:t>
      </w:r>
      <w:r>
        <w:t xml:space="preserve">   to listen to music     </w:t>
      </w:r>
      <w:r>
        <w:t xml:space="preserve">   to study     </w:t>
      </w:r>
      <w:r>
        <w:t xml:space="preserve">   to talk on the phone    </w:t>
      </w:r>
      <w:r>
        <w:t xml:space="preserve">   to do homework    </w:t>
      </w:r>
      <w:r>
        <w:t xml:space="preserve">   to play soccer    </w:t>
      </w:r>
      <w:r>
        <w:t xml:space="preserve">   to read a book    </w:t>
      </w:r>
      <w:r>
        <w:t xml:space="preserve">   to watch television    </w:t>
      </w:r>
      <w:r>
        <w:t xml:space="preserve">   to ride a bike    </w:t>
      </w:r>
      <w:r>
        <w:t xml:space="preserve">   to spend time with friends    </w:t>
      </w:r>
      <w:r>
        <w:t xml:space="preserve">   to go for a walk    </w:t>
      </w:r>
      <w:r>
        <w:t xml:space="preserve">   to practice/play sports    </w:t>
      </w:r>
      <w:r>
        <w:t xml:space="preserve">   to prepare food/ a meal    </w:t>
      </w:r>
      <w:r>
        <w:t xml:space="preserve">   to play the guitar    </w:t>
      </w:r>
      <w:r>
        <w:t xml:space="preserve">   to work    </w:t>
      </w:r>
      <w:r>
        <w:t xml:space="preserve">   water    </w:t>
      </w:r>
      <w:r>
        <w:t xml:space="preserve">   fruit    </w:t>
      </w:r>
      <w:r>
        <w:t xml:space="preserve">   cookie    </w:t>
      </w:r>
      <w:r>
        <w:t xml:space="preserve">   icecream    </w:t>
      </w:r>
      <w:r>
        <w:t xml:space="preserve">   juice    </w:t>
      </w:r>
      <w:r>
        <w:t xml:space="preserve">   French fries    </w:t>
      </w:r>
      <w:r>
        <w:t xml:space="preserve">   pizza    </w:t>
      </w:r>
      <w:r>
        <w:t xml:space="preserve">   soft drink    </w:t>
      </w:r>
      <w:r>
        <w:t xml:space="preserve">   activity    </w:t>
      </w:r>
      <w:r>
        <w:t xml:space="preserve">   before    </w:t>
      </w:r>
      <w:r>
        <w:t xml:space="preserve">   afterward, after    </w:t>
      </w:r>
      <w:r>
        <w:t xml:space="preserve">   school    </w:t>
      </w:r>
      <w:r>
        <w:t xml:space="preserve">   more    </w:t>
      </w:r>
      <w:r>
        <w:t xml:space="preserve">   more    </w:t>
      </w:r>
      <w:r>
        <w:t xml:space="preserve">   or    </w:t>
      </w:r>
      <w:r>
        <w:t xml:space="preserve">   but    </w:t>
      </w:r>
      <w:r>
        <w:t xml:space="preserve">   also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2021-10-11T17:14:38Z</dcterms:created>
  <dcterms:modified xsi:type="dcterms:W3CDTF">2021-10-11T17:14:38Z</dcterms:modified>
</cp:coreProperties>
</file>