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job requires you to cut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job requires you to train athletes and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job requires you to decide cases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job requires you to be a qualified practitioner of medicine and care to sick or injured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job requires you to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job requires you to build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job requires you to make foods such as bread and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job requires you to control and administrate a company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job requires you to look over people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job requires you to serve customers in a 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job requires you to care for sick or injured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job requires you to assist doctors in caring for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job requires you to care for peoples teeth and dental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job requires you to fight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job requires you to educate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job requires you to design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job requires you to assist in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job requires you to perform on stage, in a movie, or on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job requires you to practice and study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job requires you to professionally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2021-10-11T17:14:43Z</dcterms:created>
  <dcterms:modified xsi:type="dcterms:W3CDTF">2021-10-11T17:14:43Z</dcterms:modified>
</cp:coreProperties>
</file>