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seventh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</w:t>
            </w:r>
          </w:p>
        </w:tc>
      </w:tr>
    </w:tbl>
    <w:p>
      <w:pPr>
        <w:pStyle w:val="WordBankMedium"/>
      </w:pPr>
      <w:r>
        <w:t xml:space="preserve">   curso    </w:t>
      </w:r>
      <w:r>
        <w:t xml:space="preserve">   obligatorio    </w:t>
      </w:r>
      <w:r>
        <w:t xml:space="preserve">   musica    </w:t>
      </w:r>
      <w:r>
        <w:t xml:space="preserve">   prueba    </w:t>
      </w:r>
      <w:r>
        <w:t xml:space="preserve">   examen    </w:t>
      </w:r>
      <w:r>
        <w:t xml:space="preserve">   frances    </w:t>
      </w:r>
      <w:r>
        <w:t xml:space="preserve">   geometria    </w:t>
      </w:r>
      <w:r>
        <w:t xml:space="preserve">   coro    </w:t>
      </w:r>
      <w:r>
        <w:t xml:space="preserve">   popular    </w:t>
      </w:r>
      <w:r>
        <w:t xml:space="preserve">   little    </w:t>
      </w:r>
      <w:r>
        <w:t xml:space="preserve">   religion    </w:t>
      </w:r>
      <w:r>
        <w:t xml:space="preserve">   ingles    </w:t>
      </w:r>
      <w:r>
        <w:t xml:space="preserve">   tambien    </w:t>
      </w:r>
      <w:r>
        <w:t xml:space="preserve">   llegar    </w:t>
      </w:r>
      <w:r>
        <w:t xml:space="preserve">   hora    </w:t>
      </w:r>
      <w:r>
        <w:t xml:space="preserve">   como    </w:t>
      </w:r>
      <w:r>
        <w:t xml:space="preserve">   hay    </w:t>
      </w:r>
      <w:r>
        <w:t xml:space="preserve">   primero    </w:t>
      </w:r>
      <w:r>
        <w:t xml:space="preserve">   segunda    </w:t>
      </w:r>
      <w:r>
        <w:t xml:space="preserve">   tercer    </w:t>
      </w:r>
      <w:r>
        <w:t xml:space="preserve">   cuarto    </w:t>
      </w:r>
      <w:r>
        <w:t xml:space="preserve">   quinto    </w:t>
      </w:r>
      <w:r>
        <w:t xml:space="preserve">   sexto    </w:t>
      </w:r>
      <w:r>
        <w:t xml:space="preserve">   septimo    </w:t>
      </w:r>
      <w:r>
        <w:t xml:space="preserve">   octavo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2021-10-11T17:14:48Z</dcterms:created>
  <dcterms:modified xsi:type="dcterms:W3CDTF">2021-10-11T17:14:48Z</dcterms:modified>
</cp:coreProperties>
</file>