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Crossword!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day after Wednesday.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first day of the week.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second day of the week.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month, it is...?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is the day that a lot of people go to church.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last day of our school week.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Considered as hump day.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day after Friday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is the coldest few months of our year. Snow is on the ground!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Right now, the season we're in is...</w:t>
            </w:r>
          </w:p>
        </w:tc>
      </w:tr>
    </w:tbl>
    <w:p>
      <w:pPr>
        <w:pStyle w:val="WordBankLarge"/>
      </w:pPr>
      <w:r>
        <w:t xml:space="preserve">   domingo    </w:t>
      </w:r>
      <w:r>
        <w:t xml:space="preserve">   sabado    </w:t>
      </w:r>
      <w:r>
        <w:t xml:space="preserve">   lunes    </w:t>
      </w:r>
      <w:r>
        <w:t xml:space="preserve">   martes    </w:t>
      </w:r>
      <w:r>
        <w:t xml:space="preserve">   Miercoles    </w:t>
      </w:r>
      <w:r>
        <w:t xml:space="preserve">   Viernes    </w:t>
      </w:r>
      <w:r>
        <w:t xml:space="preserve">   Jueves    </w:t>
      </w:r>
      <w:r>
        <w:t xml:space="preserve">   inviterno    </w:t>
      </w:r>
      <w:r>
        <w:t xml:space="preserve">   otono    </w:t>
      </w:r>
      <w:r>
        <w:t xml:space="preserve">   Noviembre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Crossword!</dc:title>
  <dcterms:created xsi:type="dcterms:W3CDTF">2021-10-11T17:16:24Z</dcterms:created>
  <dcterms:modified xsi:type="dcterms:W3CDTF">2021-10-11T17:16:24Z</dcterms:modified>
</cp:coreProperties>
</file>