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¿Qué tipo de bebida te emborracha?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Translate: afternoon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Traducir: apurarse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Translate: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all foods contain?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¿Qué puedo hacer para adelgazar?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slim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una persona muy perezosa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correr ayuda a este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 madres siempre se preocupan por ___________ de sus hijos.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opuesto de fuerte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¿Qué le ayuda a mantenerse despierto cuando está cansado?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¿Qué haces cuando vas a una fiesta?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Traducir: El Drogadicto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método para relajarse durante un pequeño período de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tienes que ser _______ para levantar 100 libras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¿Qué es Weed?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¿Qué pasa cuando comes mucho?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correr una milla todos los días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Translate: to smoke</w:t>
            </w:r>
          </w:p>
        </w:tc>
      </w:tr>
    </w:tbl>
    <w:p>
      <w:pPr>
        <w:pStyle w:val="WordBankMedium"/>
      </w:pPr>
      <w:r>
        <w:t xml:space="preserve">   Droga    </w:t>
      </w:r>
      <w:r>
        <w:t xml:space="preserve">   Drug Addict     </w:t>
      </w:r>
      <w:r>
        <w:t xml:space="preserve">   Masaje    </w:t>
      </w:r>
      <w:r>
        <w:t xml:space="preserve">   Bienestar    </w:t>
      </w:r>
      <w:r>
        <w:t xml:space="preserve">   Teleadicto    </w:t>
      </w:r>
      <w:r>
        <w:t xml:space="preserve">   Adelgazar    </w:t>
      </w:r>
      <w:r>
        <w:t xml:space="preserve">   aliviar el estrés    </w:t>
      </w:r>
      <w:r>
        <w:t xml:space="preserve">   rush    </w:t>
      </w:r>
      <w:r>
        <w:t xml:space="preserve">   gain weight    </w:t>
      </w:r>
      <w:r>
        <w:t xml:space="preserve">   Ponte a dieta    </w:t>
      </w:r>
      <w:r>
        <w:t xml:space="preserve">   Fumar    </w:t>
      </w:r>
      <w:r>
        <w:t xml:space="preserve">   debil    </w:t>
      </w:r>
      <w:r>
        <w:t xml:space="preserve">   activo    </w:t>
      </w:r>
      <w:r>
        <w:t xml:space="preserve">   fuerte    </w:t>
      </w:r>
      <w:r>
        <w:t xml:space="preserve">   Tranquilo    </w:t>
      </w:r>
      <w:r>
        <w:t xml:space="preserve">   alcoholic drink    </w:t>
      </w:r>
      <w:r>
        <w:t xml:space="preserve">   cafeina    </w:t>
      </w:r>
      <w:r>
        <w:t xml:space="preserve">   grasa    </w:t>
      </w:r>
      <w:r>
        <w:t xml:space="preserve">   consumir alcohol    </w:t>
      </w:r>
      <w:r>
        <w:t xml:space="preserve">   merienda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2021-10-11T17:14:50Z</dcterms:created>
  <dcterms:modified xsi:type="dcterms:W3CDTF">2021-10-11T17:14:50Z</dcterms:modified>
</cp:coreProperties>
</file>