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pg.124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apretado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in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gift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entrada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tarjeta de credito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salida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pg.124 </dc:title>
  <dcterms:created xsi:type="dcterms:W3CDTF">2021-10-11T17:15:46Z</dcterms:created>
  <dcterms:modified xsi:type="dcterms:W3CDTF">2021-10-11T17:15:46Z</dcterms:modified>
</cp:coreProperties>
</file>